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第15卷  总第31卷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第15卷  总第31卷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本书出售、求购地址：https://www.jiaokey.com/book/detail/11636085.html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第15卷  总第31卷.html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