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第12卷  总第28卷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第12卷  总第28卷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本书出售、求购地址：https://www.jiaokey.com/book/detail/11636082.html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第12卷  总第28卷.html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