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第10卷  总第26卷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第10卷  总第26卷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本书出售、求购地址：https://www.jiaokey.com/book/detail/11636080.html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第10卷  总第26卷.html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