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白居易  第8卷  总第24卷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白居易  第8卷  总第24卷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本书出售、求购地址：https://www.jiaokey.com/book/detail/11636078.html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白居易  第8卷  总第24卷.html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