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第7卷  总第23卷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第7卷  总第23卷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本书出售、求购地址：https://www.jiaokey.com/book/detail/11636077.html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第7卷  总第23卷.html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