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杜甫  第10卷  总第16卷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杜甫  第10卷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本书出售、求购地址：https://www.jiaokey.com/book/detail/11636070.html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杜甫  第10卷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