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杜甫  第2卷  总第8卷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杜甫  第2卷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本书出售、求购地址：https://www.jiaokey.com/book/detail/11636062.html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杜甫  第2卷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