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李白  第6卷  总第6卷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李白  第6卷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本书出售、求购地址：https://www.jiaokey.com/book/detail/11636060.html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李白  第6卷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