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  楚辞选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  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本书出售、求购地址：https://www.jiaokey.com/book/detail/11636003.html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人民文学出版社 出版图书：https://www.jiaokey.com/tag/人民文学出版社.html</w:t>
      </w:r>
    </w:p>
    <w:p>
      <w:r>
        <w:t>关键词搜索：https://www.jiaokey.com/tag/大学生必读  楚辞选.html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