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高则诚集</w:t>
      </w:r>
    </w:p>
    <w:p>
      <w:r>
        <w:rPr>
          <w:rFonts w:ascii="宋体" w:hAnsi="宋体" w:eastAsia="宋体"/>
          <w:sz w:val="24"/>
        </w:rPr>
        <w:t>（元）高明著；张宪文，胡雪冈辑校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高则诚集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（元）高明著；张宪文，胡雪冈辑校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古典文学(地点: 中国 年代: 元代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本书出售、求购地址：https://www.jiaokey.com/book/detail/11635975.html</w:t>
      </w:r>
    </w:p>
    <w:p>
      <w:r>
        <w:t>更多相关图书推荐：https://www.jiaokey.com</w:t>
      </w:r>
    </w:p>
    <w:p>
      <w:r>
        <w:t>（元）高明著；张宪文，胡雪冈辑校 其他作品：https://www.jiaokey.com/tag/（元）高明著；张宪文，胡雪冈辑校.html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关键词搜索：https://www.jiaokey.com/tag/古典文学(地点: 中国 年代: 元代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