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俞平伯全集  第8卷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本书出售、求购地址：https://www.jiaokey.com/book/detail/11635972.html</w:t>
      </w:r>
    </w:p>
    <w:p>
      <w:r>
        <w:t>更多相关图书推荐：https://www.jiaokey.com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关键词搜索：https://www.jiaokey.com/tag/俞平伯全集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