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10卷  黄兴、蔡锷、宋教仁、秋瑾卷  第2版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10卷  黄兴、蔡锷、宋教仁、秋瑾卷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本书出售、求购地址：https://www.jiaokey.com/book/detail/11635947.html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10卷  黄兴、蔡锷、宋教仁、秋瑾卷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