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小不点鼠太太的故事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小不点鼠太太的故事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本书出售、求购地址：https://www.jiaokey.com/book/detail/11635883.html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关键词搜索：https://www.jiaokey.com/tag/小不点鼠太太的故事.html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