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蒂米·蒂普托斯的故事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蒂米·蒂普托斯的故事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本书出售、求购地址：https://www.jiaokey.com/book/detail/11635879.html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关键词搜索：https://www.jiaokey.com/tag/蒂米·蒂普托斯的故事.html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