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书名：绘画本《世界名人传记》发明家卷  修订本</w:t>
      </w:r>
    </w:p>
    <w:p>
      <w:r>
        <w:t>作者：力牧等编文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总页数：438</w:t>
      </w:r>
    </w:p>
    <w:p>
      <w:r>
        <w:t>更多请访问教客网: www.jiaokey.com</w:t>
      </w:r>
    </w:p>
    <w:p>
      <w:r>
        <w:t>绘画本《世界名人传记》发明家卷  修订本 评论地址：https://www.jiaokey.com/book/detail/11635817.html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