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卷3  1  冲锋摩托队</w:t>
      </w:r>
    </w:p>
    <w:p>
      <w:r>
        <w:t>作者：</w:t>
      </w:r>
    </w:p>
    <w:p>
      <w:r>
        <w:t>出版社：杭州：浙江少年儿童出版社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开心岛  卷3  1  冲锋摩托队 评论地址：https://www.jiaokey.com/book/detail/11635780.html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