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卷3  5  木星大爆炸</w:t>
      </w:r>
    </w:p>
    <w:p>
      <w:r>
        <w:t>作者：</w:t>
      </w:r>
    </w:p>
    <w:p>
      <w:r>
        <w:t>出版社：杭州：浙江少年儿童出版社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开心岛  卷3  5  木星大爆炸 评论地址：https://www.jiaokey.com/book/detail/11635768.html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