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书名：绿房子</w:t>
      </w:r>
    </w:p>
    <w:p>
      <w:r>
        <w:t>作者：金波写</w:t>
      </w:r>
    </w:p>
    <w:p>
      <w:r>
        <w:t>出版社：成都：四川少年儿童出版社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绿房子 评论地址：https://www.jiaokey.com/book/detail/11635754.html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