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书名：开心岛  卷3  2  咱们的地球村</w:t>
      </w:r>
    </w:p>
    <w:p>
      <w:r>
        <w:t>作者：么树森，蔡卓宁等著</w:t>
      </w:r>
    </w:p>
    <w:p>
      <w:r>
        <w:t>出版社：杭州：浙江少年儿童出版社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开心岛  卷3  2  咱们的地球村 评论地址：https://www.jiaokey.com/book/detail/11635740.html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