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书名：在地狱里微笑</w:t>
      </w:r>
    </w:p>
    <w:p>
      <w:r>
        <w:t>作者：陶狼，渴非主编</w:t>
      </w:r>
    </w:p>
    <w:p>
      <w:r>
        <w:t>出版社：武汉：湖北人民出版社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在地狱里微笑 评论地址：https://www.jiaokey.com/book/detail/11635706.html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