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像李敖一样幽默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像李敖一样幽默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本书出售、求购地址：https://www.jiaokey.com/book/detail/11635687.html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关键词搜索：https://www.jiaokey.com/tag/像李敖一样幽默.html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