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书名：受众研究读本 a reader</w:t>
      </w:r>
    </w:p>
    <w:p>
      <w:r>
        <w:t>作者：（英）罗杰·迪金森，（英）拉马斯瓦米·哈里德拉纳斯，（英）奥尔加·林耐编；单波译</w:t>
      </w:r>
    </w:p>
    <w:p>
      <w:r>
        <w:t>出版社：北京：华夏出版社</w:t>
      </w:r>
    </w:p>
    <w:p>
      <w:r>
        <w:t>出版日期：2006.06</w:t>
      </w:r>
    </w:p>
    <w:p>
      <w:r>
        <w:t>总页数：352</w:t>
      </w:r>
    </w:p>
    <w:p>
      <w:r>
        <w:t>更多请访问教客网: www.jiaokey.com</w:t>
      </w:r>
    </w:p>
    <w:p>
      <w:r>
        <w:t>受众研究读本 a reader 评论地址：https://www.jiaokey.com/book/detail/11635671.html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