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书名：灿烂涅磐  柯特·科本的一生  彩图珍藏本</w:t>
      </w:r>
    </w:p>
    <w:p>
      <w:r>
        <w:t>作者：郝舫著</w:t>
      </w:r>
    </w:p>
    <w:p>
      <w:r>
        <w:t>出版社：合肥：安徽人民出版社</w:t>
      </w:r>
    </w:p>
    <w:p>
      <w:r>
        <w:t>出版日期：2006.07</w:t>
      </w:r>
    </w:p>
    <w:p>
      <w:r>
        <w:t>总页数：352</w:t>
      </w:r>
    </w:p>
    <w:p>
      <w:r>
        <w:t>更多请访问教客网: www.jiaokey.com</w:t>
      </w:r>
    </w:p>
    <w:p>
      <w:r>
        <w:t>灿烂涅磐  柯特·科本的一生  彩图珍藏本 评论地址：https://www.jiaokey.com/book/detail/11635661.html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