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青春百年巡  中国百年青春情感调查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青春百年巡  中国百年青春情感调查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本书出售、求购地址：https://www.jiaokey.com/book/detail/11635637.html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关键词搜索：https://www.jiaokey.com/tag/青春百年巡  中国百年青春情感调查.html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