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书名：三个世界的摇摆  第七届“中国少年作家杯”全国征文大赛获奖作品  高中卷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三个世界的摇摆  第七届“中国少年作家杯”全国征文大赛获奖作品  高中卷 评论地址：https://www.jiaokey.com/book/detail/11635599.html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