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中国房地产业发展规模与国民经济总量关系研究：基于我国房地产发展“倒U曲线”时期</w:t>
      </w:r>
    </w:p>
    <w:p>
      <w:r>
        <w:rPr>
          <w:rFonts w:ascii="宋体" w:hAnsi="宋体" w:eastAsia="宋体"/>
          <w:sz w:val="24"/>
        </w:rPr>
        <w:t>梁荣著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中国房地产业发展规模与国民经济总量关系研究：基于我国房地产发展“倒U曲线”时期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本书出售、求购地址：https://www.jiaokey.com/book/detail/11635585.html</w:t>
      </w:r>
    </w:p>
    <w:p>
      <w:r>
        <w:t>更多相关图书推荐：https://www.jiaokey.com</w:t>
      </w:r>
    </w:p>
    <w:p>
      <w:r>
        <w:t>梁荣著 其他作品：https://www.jiaokey.com/tag/梁荣著.html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关键词搜索：https://www.jiaokey.com/tag/中国房地产业发展规模与国民经济总量关系研究：基于我国房地产发展“倒U曲线”时期.html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