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共享资源制度安排  中国城镇住宅小区自发治理案例分析</w:t>
      </w:r>
    </w:p>
    <w:p>
      <w:r>
        <w:rPr>
          <w:rFonts w:ascii="宋体" w:hAnsi="宋体" w:eastAsia="宋体"/>
          <w:sz w:val="24"/>
        </w:rPr>
        <w:t>朱宪辰著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共享资源制度安排  中国城镇住宅小区自发治理案例分析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本书出售、求购地址：https://www.jiaokey.com/book/detail/11635576.html</w:t>
      </w:r>
    </w:p>
    <w:p>
      <w:r>
        <w:t>更多相关图书推荐：https://www.jiaokey.com</w:t>
      </w:r>
    </w:p>
    <w:p>
      <w:r>
        <w:t>朱宪辰著 其他作品：https://www.jiaokey.com/tag/朱宪辰著.html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关键词搜索：https://www.jiaokey.com/tag/共享资源制度安排  中国城镇住宅小区自发治理案例分析.html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