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信息化与工业化反梯度推移  信息化条件下发展中地区工业化跨越式发展模式研究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信息化与工业化反梯度推移  信息化条件下发展中地区工业化跨越式发展模式研究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本书出售、求购地址：https://www.jiaokey.com/book/detail/11635543.html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关键词搜索：https://www.jiaokey.com/tag/信息化与工业化反梯度推移  信息化条件下发展中地区工业化跨越式发展模式研究.html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