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书名：转型中的结构变迁与经济增长  经济学博士文选</w:t>
      </w:r>
    </w:p>
    <w:p>
      <w:r>
        <w:t>作者：范从来，沈坤荣，郑江淮等著</w:t>
      </w:r>
    </w:p>
    <w:p>
      <w:r>
        <w:t>出版社：北京：经济科学出版社</w:t>
      </w:r>
    </w:p>
    <w:p>
      <w:r>
        <w:t>出版日期：2005.04</w:t>
      </w:r>
    </w:p>
    <w:p>
      <w:r>
        <w:t>总页数：387</w:t>
      </w:r>
    </w:p>
    <w:p>
      <w:r>
        <w:t>更多请访问教客网: www.jiaokey.com</w:t>
      </w:r>
    </w:p>
    <w:p>
      <w:r>
        <w:t>转型中的结构变迁与经济增长  经济学博士文选 评论地址：https://www.jiaokey.com/book/detail/11635507.html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