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蛙跳型经济增长  后发国发展路径及中国的选择</w:t>
      </w:r>
    </w:p>
    <w:p>
      <w:r>
        <w:rPr>
          <w:rFonts w:ascii="宋体" w:hAnsi="宋体" w:eastAsia="宋体"/>
          <w:sz w:val="24"/>
        </w:rPr>
        <w:t>黄先海著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蛙跳型经济增长  后发国发展路径及中国的选择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本书出售、求购地址：https://www.jiaokey.com/book/detail/11635487.html</w:t>
      </w:r>
    </w:p>
    <w:p>
      <w:r>
        <w:t>更多相关图书推荐：https://www.jiaokey.com</w:t>
      </w:r>
    </w:p>
    <w:p>
      <w:r>
        <w:t>黄先海著 其他作品：https://www.jiaokey.com/tag/黄先海著.html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关键词搜索：https://www.jiaokey.com/tag/蛙跳型经济增长  后发国发展路径及中国的选择.html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