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彝族</w:t>
      </w:r>
    </w:p>
    <w:p>
      <w:r>
        <w:t>作者：易铸，七里编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彝族 评论地址：https://www.jiaokey.com/book/detail/11635462.html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