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泥娃娃婴幼儿启蒙  0-1岁：视觉空间·身体运动</w:t>
      </w:r>
    </w:p>
    <w:p>
      <w:r>
        <w:rPr>
          <w:rFonts w:ascii="宋体" w:hAnsi="宋体" w:eastAsia="宋体"/>
          <w:sz w:val="24"/>
        </w:rPr>
        <w:t>戈骆博士主编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泥娃娃婴幼儿启蒙  0-1岁：视觉空间·身体运动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戈骆博士主编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本书出售、求购地址：https://www.jiaokey.com/book/detail/11635419.html</w:t>
      </w:r>
    </w:p>
    <w:p>
      <w:r>
        <w:t>更多相关图书推荐：https://www.jiaokey.com</w:t>
      </w:r>
    </w:p>
    <w:p>
      <w:r>
        <w:t>戈骆博士主编 其他作品：https://www.jiaokey.com/tag/戈骆博士主编.html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关键词搜索：https://www.jiaokey.com/tag/泥娃娃婴幼儿启蒙  0-1岁：视觉空间·身体运动.html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