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书名：精武神功</w:t>
      </w:r>
    </w:p>
    <w:p>
      <w:r>
        <w:t>作者：陈胜民，刘锦东编著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精武神功 评论地址：https://www.jiaokey.com/book/detail/11635351.html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