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我是从哪儿来的？</w:t>
      </w:r>
    </w:p>
    <w:p>
      <w:r>
        <w:rPr>
          <w:rFonts w:ascii="宋体" w:hAnsi="宋体" w:eastAsia="宋体"/>
          <w:sz w:val="24"/>
        </w:rPr>
        <w:t>艾伦斯代尔·史密斯编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我是从哪儿来的？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艾伦斯代尔·史密斯编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本书出售、求购地址：https://www.jiaokey.com/book/detail/11635339.html</w:t>
      </w:r>
    </w:p>
    <w:p>
      <w:r>
        <w:t>更多相关图书推荐：https://www.jiaokey.com</w:t>
      </w:r>
    </w:p>
    <w:p>
      <w:r>
        <w:t>艾伦斯代尔·史密斯编 其他作品：https://www.jiaokey.com/tag/艾伦斯代尔·史密斯编.html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关键词搜索：https://www.jiaokey.com/tag/我是从哪儿来的？.html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