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书名：最大的鱼·鲸鲨</w:t>
      </w:r>
    </w:p>
    <w:p>
      <w:r>
        <w:t>作者：李夏，肖宏明著</w:t>
      </w:r>
    </w:p>
    <w:p>
      <w:r>
        <w:t>出版社：昆明:晨光出版社,2000.10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最大的鱼·鲸鲨 评论地址：https://www.jiaokey.com/book/detail/11635331.html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