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探险者  拓展新空间的先锋</w:t>
      </w:r>
    </w:p>
    <w:p>
      <w:r>
        <w:rPr>
          <w:rFonts w:ascii="宋体" w:hAnsi="宋体" w:eastAsia="宋体"/>
          <w:sz w:val="24"/>
        </w:rPr>
        <w:t>（英）理查德·普拉特著；肖欢译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探险者  拓展新空间的先锋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（英）理查德·普拉特著；肖欢译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本书出售、求购地址：https://www.jiaokey.com/book/detail/11635295.html</w:t>
      </w:r>
    </w:p>
    <w:p>
      <w:r>
        <w:t>更多相关图书推荐：https://www.jiaokey.com</w:t>
      </w:r>
    </w:p>
    <w:p>
      <w:r>
        <w:t>（英）理查德·普拉特著；肖欢译 其他作品：https://www.jiaokey.com/tag/（英）理查德·普拉特著；肖欢译.html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关键词搜索：https://www.jiaokey.com/tag/探险者  拓展新空间的先锋.html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