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带电人M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带电人M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本书出售、求购地址：https://www.jiaokey.com/book/detail/11635231.html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关键词搜索：https://www.jiaokey.com/tag/带电人M.html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