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书名：真假聪仔</w:t>
      </w:r>
    </w:p>
    <w:p>
      <w:r>
        <w:t>作者：白冰编</w:t>
      </w:r>
    </w:p>
    <w:p>
      <w:r>
        <w:t>出版社：南宁:接力出版社,1998.04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真假聪仔 评论地址：https://www.jiaokey.com/book/detail/11635213.html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