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倾国怨伶  〔漫画〕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倾国怨伶  〔漫画〕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本书出售、求购地址：https://www.jiaokey.com/book/detail/11635207.html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关键词搜索：https://www.jiaokey.com/tag/倾国怨伶  〔漫画〕.html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