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书名：问天絮语  从托勒密的行星跑道到哈勃的宇宙膨胀</w:t>
      </w:r>
    </w:p>
    <w:p>
      <w:r>
        <w:t>作者：王绶管著</w:t>
      </w:r>
    </w:p>
    <w:p>
      <w:r>
        <w:t>出版社：长沙：湖南少年儿童出版社</w:t>
      </w:r>
    </w:p>
    <w:p>
      <w:r>
        <w:t>出版日期：1999.09</w:t>
      </w:r>
    </w:p>
    <w:p>
      <w:r>
        <w:t>总页数：60</w:t>
      </w:r>
    </w:p>
    <w:p>
      <w:r>
        <w:t>更多请访问教客网: www.jiaokey.com</w:t>
      </w:r>
    </w:p>
    <w:p>
      <w:r>
        <w:t>问天絮语  从托勒密的行星跑道到哈勃的宇宙膨胀 评论地址：https://www.jiaokey.com/book/detail/11635189.html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