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书名：谁来救救这可爱的动物园？</w:t>
      </w:r>
    </w:p>
    <w:p>
      <w:r>
        <w:t>作者：（奥）托马斯·布热齐纳（Thomas Brezina）著；（德）玛格达莱妮·汉克-巴斯费尔德（Magdalene Hanke-Basfeld）图 王德峰译</w:t>
      </w:r>
    </w:p>
    <w:p>
      <w:r>
        <w:t>出版社：北京：中华书局</w:t>
      </w:r>
    </w:p>
    <w:p>
      <w:r>
        <w:t>出版日期：2003</w:t>
      </w:r>
    </w:p>
    <w:p>
      <w:r>
        <w:t>总页数：139</w:t>
      </w:r>
    </w:p>
    <w:p>
      <w:r>
        <w:t>更多请访问教客网: www.jiaokey.com</w:t>
      </w:r>
    </w:p>
    <w:p>
      <w:r>
        <w:t>谁来救救这可爱的动物园？ 评论地址：https://www.jiaokey.com/book/detail/11635182.html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