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董浩叔叔讲科学  1  怪兽版</w:t>
      </w:r>
    </w:p>
    <w:p>
      <w:r>
        <w:rPr>
          <w:rFonts w:ascii="宋体" w:hAnsi="宋体" w:eastAsia="宋体"/>
          <w:sz w:val="24"/>
        </w:rPr>
        <w:t>牟洁，博文编著；权迎升漫画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董浩叔叔讲科学  1  怪兽版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牟洁，博文编著；权迎升漫画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本书出售、求购地址：https://www.jiaokey.com/book/detail/11635157.html</w:t>
      </w:r>
    </w:p>
    <w:p>
      <w:r>
        <w:t>更多相关图书推荐：https://www.jiaokey.com</w:t>
      </w:r>
    </w:p>
    <w:p>
      <w:r>
        <w:t>牟洁，博文编著；权迎升漫画 其他作品：https://www.jiaokey.com/tag/牟洁，博文编著；权迎升漫画.html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