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湖边别墅的鬼影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湖边别墅的鬼影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本书出售、求购地址：https://www.jiaokey.com/book/detail/11635151.html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关键词搜索：https://www.jiaokey.com/tag/湖边别墅的鬼影.html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