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无敌队不漏气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无敌队不漏气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本书出售、求购地址：https://www.jiaokey.com/book/detail/11635071.html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关键词搜索：https://www.jiaokey.com/tag/无敌队不漏气.html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