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花生米样的云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花生米样的云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本书出售、求购地址：https://www.jiaokey.com/book/detail/11635025.html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关键词搜索：https://www.jiaokey.com/tag/花生米样的云.html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