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书名：战略机遇期的文化建设</w:t>
      </w:r>
    </w:p>
    <w:p>
      <w:r>
        <w:t>作者：解永会主编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战略机遇期的文化建设 评论地址：https://www.jiaokey.com/book/detail/11634983.html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