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书名：在美国别谈爱情 一位MBA的美国求学经历</w:t>
      </w:r>
    </w:p>
    <w:p>
      <w:r>
        <w:t>作者：陈雄著</w:t>
      </w:r>
    </w:p>
    <w:p>
      <w:r>
        <w:t>出版社：石家庄：河北人民出版社</w:t>
      </w:r>
    </w:p>
    <w:p>
      <w:r>
        <w:t>出版日期：2003</w:t>
      </w:r>
    </w:p>
    <w:p>
      <w:r>
        <w:t>总页数：188</w:t>
      </w:r>
    </w:p>
    <w:p>
      <w:r>
        <w:t>更多请访问教客网: www.jiaokey.com</w:t>
      </w:r>
    </w:p>
    <w:p>
      <w:r>
        <w:t>在美国别谈爱情 一位MBA的美国求学经历 评论地址：https://www.jiaokey.com/book/detail/11634975.html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