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360少年儿童全景图书馆  迷人的动物世界  海底世界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360少年儿童全景图书馆  迷人的动物世界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本书出售、求购地址：https://www.jiaokey.com/book/detail/11634920.html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关键词搜索：https://www.jiaokey.com/tag/360少年儿童全景图书馆  迷人的动物世界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