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心灵的阅读  第五届、第六届上海、香港、澳门、新加坡四地中学生阅读征文大赛精品集</w:t>
      </w:r>
    </w:p>
    <w:p>
      <w:r>
        <w:rPr>
          <w:rFonts w:ascii="宋体" w:hAnsi="宋体" w:eastAsia="宋体"/>
          <w:sz w:val="24"/>
        </w:rPr>
        <w:t>陈伟新，徐建华主编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心灵的阅读  第五届、第六届上海、香港、澳门、新加坡四地中学生阅读征文大赛精品集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本书出售、求购地址：https://www.jiaokey.com/book/detail/11634917.html</w:t>
      </w:r>
    </w:p>
    <w:p>
      <w:r>
        <w:t>更多相关图书推荐：https://www.jiaokey.com</w:t>
      </w:r>
    </w:p>
    <w:p>
      <w:r>
        <w:t>陈伟新，徐建华主编 其他作品：https://www.jiaokey.com/tag/陈伟新，徐建华主编.html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关键词搜索：https://www.jiaokey.com/tag/心灵的阅读  第五届、第六届上海、香港、澳门、新加坡四地中学生阅读征文大赛精品集.html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