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书名：蝶舞·咒</w:t>
      </w:r>
    </w:p>
    <w:p>
      <w:r>
        <w:t>作者：（韩）崔高恩著；徐丽红译</w:t>
      </w:r>
    </w:p>
    <w:p>
      <w:r>
        <w:t>出版社：桂林:漓江出版社,2006.07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蝶舞·咒 评论地址：https://www.jiaokey.com/book/detail/11634900.html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